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of decreased bone density and increased porosity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herniation that causes pressure on CN-III ; dilates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deficiency in this causes Rickets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form of muscular 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Secretes insulin in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Immature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disease of the growth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Congenital hyperthyroidism, usually due to iodine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CNS degenerative disorder of the cortical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Autoimmune neuropathy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 positive bacilli (rods)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Hematoma due to venous bleeding between the dura and arachnoid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Degeneration of the substantia nigra in the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from dysfunction of CN-VII (facial)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Controlled mainly by the left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Carpal tunnel is the entrapment of this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Hematoma caused by arterial bleeding between the skull and 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hydrocephalus caused by impaired CSF resorption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the myeline sheath in the 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Disorder of insulin secretion or function that causes hyperglycemia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2021-10-11T14:05:41Z</dcterms:created>
  <dcterms:modified xsi:type="dcterms:W3CDTF">2021-10-11T14:05:41Z</dcterms:modified>
</cp:coreProperties>
</file>