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 and Charting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Periodontal Index tells us the.......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the..... makes up the majority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closest to the lips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Gingival Index measures inflammation and......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area known as where the tooth roots converge on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Dental Caries can only occur on the...surface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tooth root furthest from the front of the face is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tooth is held in the socket by the ..... alveolar bone,  gingiva and periodontal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sulcus depth of more then 3 mm is now considered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tooth root closest to the front of the face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Calculus INdex measures the amount of calculus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in which all measurements begin is called the cemento enamel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closest to the cheek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closest to the tongue is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 and Charting</dc:title>
  <dcterms:created xsi:type="dcterms:W3CDTF">2021-10-11T14:05:36Z</dcterms:created>
  <dcterms:modified xsi:type="dcterms:W3CDTF">2021-10-11T14:05:36Z</dcterms:modified>
</cp:coreProperties>
</file>