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and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pathology concerned with using medical principles and scientific procedure to analyze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treat specimens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is always celebrated on this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range of values for a physiological measurement in healthy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specimens can be placed in this type of specimen bag to ensure proper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poorly collected and/or transport of a specimen can lead to improper _________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importance step in the testing process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year the President of the United States grants this to one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laboratory should provide these to ensure proper collection and transport of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course at many Thanksgiving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 information about presence, severity, and causes of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specimens held for testing in the laboratory or awaiting archiving should be placed in labeled 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determine the cause of an illness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made by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critical equipment shall be _______ or verified before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gets cooked inside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dessert that often includes pumpkin or apple (3-letter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and Thanksgiving</dc:title>
  <dcterms:created xsi:type="dcterms:W3CDTF">2021-10-11T14:06:03Z</dcterms:created>
  <dcterms:modified xsi:type="dcterms:W3CDTF">2021-10-11T14:06:03Z</dcterms:modified>
</cp:coreProperties>
</file>