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Branch of medicine involving diagnosis and treatment of conditions and diseases of endocrine glands.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Thymitis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one or both adrenal glands enlarged.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Hyposecretion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 term for adrenal gland disease.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Glycosuria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General term for diseases of the endocrine system.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Hypopituitarism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high level of sugar excreted in the urine.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Polydipsia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Condition of having a low level of sugar in the blood.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Adrenomegaly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Condition of having a low level of sodium in the blood.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Hypoglycemia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Deficient hormone production by an endocrine gland.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Polyuria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an abnormal amount of fat in the body.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Endocrinology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Excessive feeling of thirst.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Hyponatremia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Condition of producing an excessive amount of urine.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Obesity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an enlarged thyroid gland.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Adrenalitis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Inflammation of one or both adrenal glands.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Adrenopathy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Hyposecretion of one or more pituitary gland hormones.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Endocrinopathy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Inflammation of the thymus gland.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Thyromegaly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Pathology</dc:title>
  <dcterms:created xsi:type="dcterms:W3CDTF">2021-10-11T14:05:53Z</dcterms:created>
  <dcterms:modified xsi:type="dcterms:W3CDTF">2021-10-11T14:05:53Z</dcterms:modified>
</cp:coreProperties>
</file>