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Stains cytoplasmic structures red/pink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Stains bacilli in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for cutting thin tissue sections from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Demonstrates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Embedding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Pathology specimens transport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fixation time for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Brown coloured end product of IHC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Demonstrates collagen in liver specials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commonly used in IHC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liver special stain for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stain results in blue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test that links a therapeutic drug to a specific test that helps select patients who could benefit from a specific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Stain for the demonstration of Amyloid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</dc:title>
  <dcterms:created xsi:type="dcterms:W3CDTF">2021-10-11T14:06:08Z</dcterms:created>
  <dcterms:modified xsi:type="dcterms:W3CDTF">2021-10-11T14:06:08Z</dcterms:modified>
</cp:coreProperties>
</file>