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Inflamed tissue, usually associated with sun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??? insitu – can turn into SCC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mass of granulation tissue, typically produced in response to infection, inflammation, or the presence of a foreign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Looks like BCC but is benign hair follicle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uncontrolled growth of abnormal cells arising in the squamous cells, which compose most of the skin’s upper layers (the epidermis)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Benign tumour due to excess blood vessels - strawberry birthmark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Harmless bump arising from the nerve cells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Benign nodule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slow-growing and almost never spread to other parts of the body. However, if they are left untreated they can damage or destroy the skin and surrounding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Collection of blood vessels near surface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Rough scaly patch from years of sun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Thickened skin resulting from repeated rubbing, scratching and 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Benign funnel shaped cyst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Spider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Harmless patch of darkened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Bumps on the skin that do not change, they resemble a flesh coloured 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dome shaped lump - volcano like, superficial crater filled with keratin plug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Lip inflammation caused by long term sunlight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 layer of skin is thickened (outer layer contains keratin which is a protective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Unusual mole – may be removed or watched for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Bumps on the skin that do not change, they resemble a flesh coloured 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Sun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Benign tumour of the skin – due to sun exposure or therapeutic radiation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 terms</dc:title>
  <dcterms:created xsi:type="dcterms:W3CDTF">2021-10-11T14:06:29Z</dcterms:created>
  <dcterms:modified xsi:type="dcterms:W3CDTF">2021-10-11T14:06:29Z</dcterms:modified>
</cp:coreProperties>
</file>