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Pathophysiology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widowed woman remained in ______  after they took a lump from her right breast.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has TB/chickenpox people tend to stay away from them because they are _______diseases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among the infected mounted daily due to a malpractice at the hospital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teenagers assume that they have anxiety because it's a type of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Patients with ______ disease like multiple sclerosis have special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salmonella, ecoli and listeria are examples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disease had a poor _____ and it made it difficult to get an accurate health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development or an evolution of a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methemoglobinemia also known as blue skin disorder is a rare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only be identified by  the patient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can see them using their five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one to be a good disease scientist, they have to know  the _________ of most of the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 since she was born, she has had an _____ ulcer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one knows what caused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appendicitis would be a ________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doctors gives any medication, they have to ______ to know what the patient is suffering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Gastrointestinal infection and other respiratory infection that one finds after they visit an hospital would be a _______ infection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Pathophysiology </dc:title>
  <dcterms:created xsi:type="dcterms:W3CDTF">2021-10-11T14:06:44Z</dcterms:created>
  <dcterms:modified xsi:type="dcterms:W3CDTF">2021-10-11T14:06:44Z</dcterms:modified>
</cp:coreProperties>
</file>