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Pathophysiology Liver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Defective RNA virus that can replicate only in the presence of HBV, never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one cause of Liver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3 cause of Liver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Antibody appears early in disease but diminishes within several weeks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3 cause of Hepatitis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2 cause of Liver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Diffuse disorganizing of normal hepatic structure by regenerative nodules that are surrounded by fibrotic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vein conveying blood to the liver from the spleen, stomach, pancreas, and intestines.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Endothelial Lined Spaces. Receives oxygenated and deoxygenated blood.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Many patients with cirrhosis are: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Excessive accumulation of lipid in hepatocytes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 blood vessel that supplies oxygenated blood to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Dane particle consists of a viral core. Core contains circular double-stranded DNA and DNA polymerase. Replicates within the nuclei of infected hepatocytes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antibody appears develops later during the disease; usually persists for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Makes up the bulk of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hepatotoxin whose metabolism crease profound liver cell derangements and females have a greater susceptibility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SINGLE STRANDED RNA PICORNAVIRUS.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liver is the largest and most metabolically complex organ. It consists of many microscopic functional units, traditionally called: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one cause of Hepatitis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Pathophysiology Liver</dc:title>
  <dcterms:created xsi:type="dcterms:W3CDTF">2021-10-11T14:05:46Z</dcterms:created>
  <dcterms:modified xsi:type="dcterms:W3CDTF">2021-10-11T14:05:46Z</dcterms:modified>
</cp:coreProperties>
</file>