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Pathophysiology: Osteoporosis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during the bone remodeling process bone resorption exceeds bone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important to consume ______ as a child and young adult to maintain bone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 example of cancellous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treatment option for osteoporosis can be ______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dietary supplements of calcium, _______ D, and protein can help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men or women have a higher risk of osteoporosis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riskier form of treatment can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type of osteoporosis involves a disorder called Cushing's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metabolic disorder characterized by a decrease in bone mass and density, combined with loss of bone matrix and mineralization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limited _______ can cause mechanical stress on bone by muscle activity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supplement that promote bone deposition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aging, osteoblastic activity _______ with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individuals older than ____ should have a bone mass density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symptom of osteoporosis is pain or compression in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exercise programs can help for treatment such as weight lifting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osteoporosis includes postmenopausal, senile, and idiopathic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osteoporosis affects bones consisting of higher proportions of what type of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early stages of the conditions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factors such as hyperparathyroidism, Cushing's syndrome, or continued intake of catabolic glucocorticoids are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Kyphosis and ____________ are abnormal curvatures of the spine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most fractures involve what 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Pathophysiology: Osteoporosis</dc:title>
  <dcterms:created xsi:type="dcterms:W3CDTF">2021-10-11T14:06:05Z</dcterms:created>
  <dcterms:modified xsi:type="dcterms:W3CDTF">2021-10-11T14:06:05Z</dcterms:modified>
</cp:coreProperties>
</file>