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Pathophysiology of Aging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enlargement of the alveolar duct results in an increased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of cells in the body does this as a person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skin loses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movement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Total body fat as we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prolonged respiratory time slows the response to _____ and 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S4 sound is a sign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the lungs the residual capacity increases while the ______ _____ decreases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nurse must use careful assessment _______ to prevent an older adult from rapidly decompensating.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older adults have more trouble with respiratory secretions because the secretions are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Aging causes the heart muscle to lose efficiency and contractile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changes in the respiratory system put older adults at higher risk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the GI system the small a large intestines begin to _____ with age.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Pathophysiology of Aging</dc:title>
  <dcterms:created xsi:type="dcterms:W3CDTF">2021-10-11T14:06:58Z</dcterms:created>
  <dcterms:modified xsi:type="dcterms:W3CDTF">2021-10-11T14:06:58Z</dcterms:modified>
</cp:coreProperties>
</file>