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Pathophysiology of Gout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Gout can be treated with ________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causes local inflammation that occurs after the first attack of gout?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factors can play a role in uric acid and crystal 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Inadequate _______ excretion can cause uric acid and crystals to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medication, typically for cancer, can cause uric acid and crystals to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are deposits of uric acid and crystals mostly placed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of _________ prior to blood tests will cause a false-negative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abnormality can cause uric acid and crystals to form?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examined to diagnose Gout?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name for Gout?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___________causes redness, swelling, and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Gout results from deposits of __________ and crystals in the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large hard nodule of urate crystals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Gout can be diagnosed by what kind of test?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Pathophysiology of Gout</dc:title>
  <dcterms:created xsi:type="dcterms:W3CDTF">2021-10-11T14:06:12Z</dcterms:created>
  <dcterms:modified xsi:type="dcterms:W3CDTF">2021-10-11T14:06:12Z</dcterms:modified>
</cp:coreProperties>
</file>