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Paths of light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physics    </w:t>
      </w:r>
      <w:r>
        <w:t xml:space="preserve">   investigation    </w:t>
      </w:r>
      <w:r>
        <w:t xml:space="preserve">   beam    </w:t>
      </w:r>
      <w:r>
        <w:t xml:space="preserve">   bent    </w:t>
      </w:r>
      <w:r>
        <w:t xml:space="preserve">   illusion    </w:t>
      </w:r>
      <w:r>
        <w:t xml:space="preserve">   dark    </w:t>
      </w:r>
      <w:r>
        <w:t xml:space="preserve">   torch    </w:t>
      </w:r>
      <w:r>
        <w:t xml:space="preserve">   eyes    </w:t>
      </w:r>
      <w:r>
        <w:t xml:space="preserve">   reflection    </w:t>
      </w:r>
      <w:r>
        <w:t xml:space="preserve">   transparent    </w:t>
      </w:r>
      <w:r>
        <w:t xml:space="preserve">   opaque    </w:t>
      </w:r>
      <w:r>
        <w:t xml:space="preserve">   see    </w:t>
      </w:r>
      <w:r>
        <w:t xml:space="preserve">   refraction    </w:t>
      </w:r>
      <w:r>
        <w:t xml:space="preserve">   mirror    </w:t>
      </w:r>
      <w:r>
        <w:t xml:space="preserve">   translucent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Paths of light wordsearch</dc:title>
  <dcterms:created xsi:type="dcterms:W3CDTF">2021-10-11T14:06:41Z</dcterms:created>
  <dcterms:modified xsi:type="dcterms:W3CDTF">2021-10-11T14:06:41Z</dcterms:modified>
</cp:coreProperties>
</file>