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Pathway of Air + Gaseous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inhalation    </w:t>
      </w:r>
      <w:r>
        <w:t xml:space="preserve">   platelets    </w:t>
      </w:r>
      <w:r>
        <w:t xml:space="preserve">   carbon dioxide    </w:t>
      </w:r>
      <w:r>
        <w:t xml:space="preserve">   breathing    </w:t>
      </w:r>
      <w:r>
        <w:t xml:space="preserve">   air    </w:t>
      </w:r>
      <w:r>
        <w:t xml:space="preserve">   residual volume    </w:t>
      </w:r>
      <w:r>
        <w:t xml:space="preserve">   larynx    </w:t>
      </w:r>
      <w:r>
        <w:t xml:space="preserve">   pharynx    </w:t>
      </w:r>
      <w:r>
        <w:t xml:space="preserve">   pulmonary circulation    </w:t>
      </w:r>
      <w:r>
        <w:t xml:space="preserve">   haemoglobin    </w:t>
      </w:r>
      <w:r>
        <w:t xml:space="preserve">   expiration    </w:t>
      </w:r>
      <w:r>
        <w:t xml:space="preserve">   epiglottis    </w:t>
      </w:r>
      <w:r>
        <w:t xml:space="preserve">   lungs    </w:t>
      </w:r>
      <w:r>
        <w:t xml:space="preserve">   nasal cavity    </w:t>
      </w:r>
      <w:r>
        <w:t xml:space="preserve">   trachea    </w:t>
      </w:r>
      <w:r>
        <w:t xml:space="preserve">   diffusion    </w:t>
      </w:r>
      <w:r>
        <w:t xml:space="preserve">   diaphragm    </w:t>
      </w:r>
      <w:r>
        <w:t xml:space="preserve">   cartilage    </w:t>
      </w:r>
      <w:r>
        <w:t xml:space="preserve">   bronchi    </w:t>
      </w:r>
      <w:r>
        <w:t xml:space="preserve">   aerobic respiration    </w:t>
      </w:r>
      <w:r>
        <w:t xml:space="preserve">   bronchiole    </w:t>
      </w:r>
      <w:r>
        <w:t xml:space="preserve">   cilia    </w:t>
      </w:r>
      <w:r>
        <w:t xml:space="preserve">   alveolus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of Air + Gaseous Exchange</dc:title>
  <dcterms:created xsi:type="dcterms:W3CDTF">2021-10-11T14:06:19Z</dcterms:created>
  <dcterms:modified xsi:type="dcterms:W3CDTF">2021-10-11T14:06:19Z</dcterms:modified>
</cp:coreProperties>
</file>