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Pathway to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papers you have to fill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car you have to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money you make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income do you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formal name for the problem you are solving?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 that they are 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other people you work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you take them to after you remove them from the home?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four years of College?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people do you work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they temporary stay?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they put there closes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work for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bosses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Pathway to Careers </dc:title>
  <dcterms:created xsi:type="dcterms:W3CDTF">2021-10-11T14:05:19Z</dcterms:created>
  <dcterms:modified xsi:type="dcterms:W3CDTF">2021-10-11T14:05:19Z</dcterms:modified>
</cp:coreProperties>
</file>