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Pathway to Success - Esthetics II - Quiz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Appropriate work setting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Up-selling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esthetician goes above and beyond what a competitor offers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Self esteem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client is offered an additional service than scheduled for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value-added service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 cards are an example of what type of investment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Job description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manage a client's feeling or opinion about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Guiding principles for how an esthetician conducts himself or herself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Marketing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one's self-worth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Guest Service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list of clients who could not be booked on a day and time requested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Impression management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timeframe during which an esthetician should make a positive impression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Rebooking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identifying label or logo of an individual, product or service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Paraphrasing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direct marketing efforts to a certain group of individuals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Open-ended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Communication given by one's body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Portfolio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daily routine of maintaining the body's cleanliness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Close-ended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Response to demanding situations that impact the physical and mental health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Retail supplies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collection of before/after pictures, certifications and certificates on paper or digital format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Ethics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question that allows for elaboration in its response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Target -market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Summarizing the words heard by someone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Personal hygiene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Booking a client for their next appointment, once current service is complete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Consultation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Professional products recommended to and purchased by a client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body language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information collected to be used to develop a solution for a client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Commission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 attend a social event to meet new potential clients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Stress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signed agreement between the esthetician and client regarding the outcome of chemical peel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Written agreement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percentage of retail products sold to clients, the esthetician takes home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Professionalism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job profile which outlines the responsibilities, duties and expectations for a role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Networking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Unspoken communication, use of body language, eye contact or facial expressions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cancellation list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Questions which have one word responses and leave not opportunity for elaboration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Non-verbal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Pathway to Success - Esthetics II - Quiz PREP</dc:title>
  <dcterms:created xsi:type="dcterms:W3CDTF">2021-10-11T14:07:07Z</dcterms:created>
  <dcterms:modified xsi:type="dcterms:W3CDTF">2021-10-11T14:07:07Z</dcterms:modified>
</cp:coreProperties>
</file>