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Pathway to Success - Leaving a Lasting Impression</w:t>
      </w:r>
    </w:p>
    <w:p>
      <w:pPr>
        <w:pStyle w:val="Questions"/>
      </w:pPr>
      <w:r>
        <w:t xml:space="preserve">1. NRGAIAHPRAPS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OARLSPNE EYENIGH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OAGL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NATKH YUO ARCD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TTGREA KAMTER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RPCIE EUNM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ITAELR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RSFAEELRR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NDOOLAWD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GETUS TOTERINEN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LLCA BCAK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AOLNTLINCAEC ITLS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SSBNEUSI DRAC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KOWR IFEL ACENBAL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EMRSUE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GTRNEKNOWI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BOGNKREIO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TICNEL TLUINANCTOOS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UVALE ADDDE RESECIV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OENP DDNEE TOENQUSI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OYBD AGEGAULN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RITCELEFVE GISLTENIN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CESITH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ABRND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ATEINCLCOLAN LTSI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LFES SEMEET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CAITEV SNNTGILIE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ROOPTIOFL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BOJ TIPCRNSIDEO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LBRAVE UTICAOMCIMNON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31. ONCOISMMIS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LSEOC DENED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RNTIWTE EETNEGRAM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Pathway to Success - Leaving a Lasting Impression</dc:title>
  <dcterms:created xsi:type="dcterms:W3CDTF">2021-10-11T14:07:05Z</dcterms:created>
  <dcterms:modified xsi:type="dcterms:W3CDTF">2021-10-11T14:07:05Z</dcterms:modified>
</cp:coreProperties>
</file>