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Pathways1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Tidal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Angler's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chop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Macadamia or pecan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Acute or Obtuse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Garment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Waistcoats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Brusque,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Kitchen Sideboard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Offensively indecent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Directors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Australian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Whales nostril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Secrete, seep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Tapers toward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 the size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Units of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Blissfully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Pathways1</dc:title>
  <dcterms:created xsi:type="dcterms:W3CDTF">2021-10-11T14:07:15Z</dcterms:created>
  <dcterms:modified xsi:type="dcterms:W3CDTF">2021-10-11T14:07:15Z</dcterms:modified>
</cp:coreProperties>
</file>