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Pathways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julia    </w:t>
      </w:r>
      <w:r>
        <w:t xml:space="preserve">   scottish studies    </w:t>
      </w:r>
      <w:r>
        <w:t xml:space="preserve">   ellen    </w:t>
      </w:r>
      <w:r>
        <w:t xml:space="preserve">   elaine    </w:t>
      </w:r>
      <w:r>
        <w:t xml:space="preserve">   stevie    </w:t>
      </w:r>
      <w:r>
        <w:t xml:space="preserve">   smart    </w:t>
      </w:r>
      <w:r>
        <w:t xml:space="preserve">   ashley    </w:t>
      </w:r>
      <w:r>
        <w:t xml:space="preserve">   leanne    </w:t>
      </w:r>
      <w:r>
        <w:t xml:space="preserve">   cameron    </w:t>
      </w:r>
      <w:r>
        <w:t xml:space="preserve">   jordan    </w:t>
      </w:r>
      <w:r>
        <w:t xml:space="preserve">   murdo    </w:t>
      </w:r>
      <w:r>
        <w:t xml:space="preserve">   ronan    </w:t>
      </w:r>
      <w:r>
        <w:t xml:space="preserve">   andrew    </w:t>
      </w:r>
      <w:r>
        <w:t xml:space="preserve">   brandon    </w:t>
      </w:r>
      <w:r>
        <w:t xml:space="preserve">   stuart william    </w:t>
      </w:r>
      <w:r>
        <w:t xml:space="preserve">   elliot    </w:t>
      </w:r>
      <w:r>
        <w:t xml:space="preserve">   lisa    </w:t>
      </w:r>
      <w:r>
        <w:t xml:space="preserve">   steven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Pathways 1</dc:title>
  <dcterms:created xsi:type="dcterms:W3CDTF">2021-10-11T14:07:00Z</dcterms:created>
  <dcterms:modified xsi:type="dcterms:W3CDTF">2021-10-11T14:07:00Z</dcterms:modified>
</cp:coreProperties>
</file>