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Pathways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Things you want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Steps you take to reach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Topic is in the center and then there are different color branches.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Draw a picture of a place and add labels or definitions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Things you have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Focus3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Things you would do if you had more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study Skill where one is a bun, two is a shoe,etc.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gets bullied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use social media to embarrass, hurt or tease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achievement you want to work for and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repeatedly harasses, hurts, or embarrasses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Pathways Crossword Puzzle</dc:title>
  <dcterms:created xsi:type="dcterms:W3CDTF">2021-10-11T14:07:05Z</dcterms:created>
  <dcterms:modified xsi:type="dcterms:W3CDTF">2021-10-11T14:07:05Z</dcterms:modified>
</cp:coreProperties>
</file>