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Pathways Word Scramble</w:t>
      </w:r>
    </w:p>
    <w:p>
      <w:pPr>
        <w:pStyle w:val="Questions"/>
      </w:pPr>
      <w:r>
        <w:t xml:space="preserve">1. CORK ERSTIPOIIR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RTEWA SIICTVIEAT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ELEBBP SERIRITPOI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AOGL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CTNAIO SESPT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OSLEO PESPRA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EGAAND OR DRECNAAL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DMNI MPA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CELPA DYSTU LLKSI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PEG TSESYM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YLBLINUG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LEULISB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NATEDYRSB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GTTRAE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ECBYR GLUINLYB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T NOZE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TFEUDAL ESNESPOR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ECDPDNILISI ENRPESSO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Pathways Word Scramble</dc:title>
  <dcterms:created xsi:type="dcterms:W3CDTF">2021-10-11T14:07:03Z</dcterms:created>
  <dcterms:modified xsi:type="dcterms:W3CDTF">2021-10-11T14:07:03Z</dcterms:modified>
</cp:coreProperties>
</file>