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endurance    </w:t>
      </w:r>
      <w:r>
        <w:t xml:space="preserve">   acceptance    </w:t>
      </w:r>
      <w:r>
        <w:t xml:space="preserve">   commitment    </w:t>
      </w:r>
      <w:r>
        <w:t xml:space="preserve">   trust    </w:t>
      </w:r>
      <w:r>
        <w:t xml:space="preserve">   hope    </w:t>
      </w:r>
      <w:r>
        <w:t xml:space="preserve">   peace    </w:t>
      </w:r>
      <w:r>
        <w:t xml:space="preserve">   waiting    </w:t>
      </w:r>
      <w:r>
        <w:t xml:space="preserve">   calm    </w:t>
      </w:r>
      <w:r>
        <w:t xml:space="preserve">   gentleness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Patience</dc:title>
  <dcterms:created xsi:type="dcterms:W3CDTF">2021-10-11T14:06:51Z</dcterms:created>
  <dcterms:modified xsi:type="dcterms:W3CDTF">2021-10-11T14:06:51Z</dcterms:modified>
</cp:coreProperties>
</file>