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compassion    </w:t>
      </w:r>
      <w:r>
        <w:t xml:space="preserve">   love    </w:t>
      </w:r>
      <w:r>
        <w:t xml:space="preserve">   completion    </w:t>
      </w:r>
      <w:r>
        <w:t xml:space="preserve">   reward    </w:t>
      </w:r>
      <w:r>
        <w:t xml:space="preserve">   positivity    </w:t>
      </w:r>
      <w:r>
        <w:t xml:space="preserve">   breathe    </w:t>
      </w:r>
      <w:r>
        <w:t xml:space="preserve">   peace    </w:t>
      </w:r>
      <w:r>
        <w:t xml:space="preserve">   wait    </w:t>
      </w:r>
      <w:r>
        <w:t xml:space="preserve">   happy    </w:t>
      </w:r>
      <w:r>
        <w:t xml:space="preserve">   meditation    </w:t>
      </w:r>
      <w:r>
        <w:t xml:space="preserve">   friendship    </w:t>
      </w:r>
      <w:r>
        <w:t xml:space="preserve">   Communication    </w:t>
      </w:r>
      <w:r>
        <w:t xml:space="preserve">   Wait    </w:t>
      </w:r>
      <w:r>
        <w:t xml:space="preserve">   Think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Patience</dc:title>
  <dcterms:created xsi:type="dcterms:W3CDTF">2021-10-11T14:06:58Z</dcterms:created>
  <dcterms:modified xsi:type="dcterms:W3CDTF">2021-10-11T14:06:58Z</dcterms:modified>
</cp:coreProperties>
</file>