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dedication    </w:t>
      </w:r>
      <w:r>
        <w:t xml:space="preserve">   compassion    </w:t>
      </w:r>
      <w:r>
        <w:t xml:space="preserve">   concern    </w:t>
      </w:r>
      <w:r>
        <w:t xml:space="preserve">   calm    </w:t>
      </w:r>
      <w:r>
        <w:t xml:space="preserve">   care    </w:t>
      </w:r>
      <w:r>
        <w:t xml:space="preserve">   kindness    </w:t>
      </w:r>
      <w:r>
        <w:t xml:space="preserve">   endurance    </w:t>
      </w:r>
      <w:r>
        <w:t xml:space="preserve">   self-control    </w:t>
      </w:r>
      <w:r>
        <w:t xml:space="preserve">   tolerance    </w:t>
      </w:r>
      <w:r>
        <w:t xml:space="preserve">   consideration    </w:t>
      </w:r>
      <w:r>
        <w:t xml:space="preserve">   understanding    </w:t>
      </w:r>
      <w:r>
        <w:t xml:space="preserve">   persistence    </w:t>
      </w:r>
      <w:r>
        <w:t xml:space="preserve">   forebearance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Patience</dc:title>
  <dcterms:created xsi:type="dcterms:W3CDTF">2021-10-11T14:07:07Z</dcterms:created>
  <dcterms:modified xsi:type="dcterms:W3CDTF">2021-10-11T14:07:07Z</dcterms:modified>
</cp:coreProperties>
</file>