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mon    </w:t>
      </w:r>
      <w:r>
        <w:t xml:space="preserve">   complain    </w:t>
      </w:r>
      <w:r>
        <w:t xml:space="preserve">   whine    </w:t>
      </w:r>
      <w:r>
        <w:t xml:space="preserve">   peace    </w:t>
      </w:r>
      <w:r>
        <w:t xml:space="preserve">   trust    </w:t>
      </w:r>
      <w:r>
        <w:t xml:space="preserve">   God    </w:t>
      </w:r>
      <w:r>
        <w:t xml:space="preserve">   love    </w:t>
      </w:r>
      <w:r>
        <w:t xml:space="preserve">   forgive    </w:t>
      </w:r>
      <w:r>
        <w:t xml:space="preserve">   follow    </w:t>
      </w:r>
      <w:r>
        <w:t xml:space="preserve">   prayer    </w:t>
      </w:r>
      <w:r>
        <w:t xml:space="preserve">   wait    </w:t>
      </w:r>
      <w:r>
        <w:t xml:space="preserve">   hurry    </w:t>
      </w:r>
      <w:r>
        <w:t xml:space="preserve">   impatience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2021-10-11T14:06:03Z</dcterms:created>
  <dcterms:modified xsi:type="dcterms:W3CDTF">2021-10-11T14:06:03Z</dcterms:modified>
</cp:coreProperties>
</file>