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jacob    </w:t>
      </w:r>
      <w:r>
        <w:t xml:space="preserve">   frustrated    </w:t>
      </w:r>
      <w:r>
        <w:t xml:space="preserve">   faith    </w:t>
      </w:r>
      <w:r>
        <w:t xml:space="preserve">   trials    </w:t>
      </w:r>
      <w:r>
        <w:t xml:space="preserve">   temptation    </w:t>
      </w:r>
      <w:r>
        <w:t xml:space="preserve">   self seeking    </w:t>
      </w:r>
      <w:r>
        <w:t xml:space="preserve">   anger    </w:t>
      </w:r>
      <w:r>
        <w:t xml:space="preserve">   rude    </w:t>
      </w:r>
      <w:r>
        <w:t xml:space="preserve">   faithfulness    </w:t>
      </w:r>
      <w:r>
        <w:t xml:space="preserve">   peace    </w:t>
      </w:r>
      <w:r>
        <w:t xml:space="preserve">   joy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2021-10-11T14:06:05Z</dcterms:created>
  <dcterms:modified xsi:type="dcterms:W3CDTF">2021-10-11T14:06:05Z</dcterms:modified>
</cp:coreProperties>
</file>