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Patience: God's Perfect Timing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self-control    </w:t>
      </w:r>
      <w:r>
        <w:t xml:space="preserve">   God's presence    </w:t>
      </w:r>
      <w:r>
        <w:t xml:space="preserve">   pray    </w:t>
      </w:r>
      <w:r>
        <w:t xml:space="preserve">   good attitude    </w:t>
      </w:r>
      <w:r>
        <w:t xml:space="preserve">   courage    </w:t>
      </w:r>
      <w:r>
        <w:t xml:space="preserve">   God's timing    </w:t>
      </w:r>
      <w:r>
        <w:t xml:space="preserve">   reward    </w:t>
      </w:r>
      <w:r>
        <w:t xml:space="preserve">   happiness    </w:t>
      </w:r>
      <w:r>
        <w:t xml:space="preserve">   tolerance    </w:t>
      </w:r>
      <w:r>
        <w:t xml:space="preserve">   impatience    </w:t>
      </w:r>
      <w:r>
        <w:t xml:space="preserve">   frustration    </w:t>
      </w:r>
      <w:r>
        <w:t xml:space="preserve">   hope    </w:t>
      </w:r>
      <w:r>
        <w:t xml:space="preserve">   faith    </w:t>
      </w:r>
      <w:r>
        <w:t xml:space="preserve">   peace of mind    </w:t>
      </w:r>
      <w:r>
        <w:t xml:space="preserve">   suffering    </w:t>
      </w:r>
      <w:r>
        <w:t xml:space="preserve">   waiting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Patience: God's Perfect Timing</dc:title>
  <dcterms:created xsi:type="dcterms:W3CDTF">2021-10-11T14:06:16Z</dcterms:created>
  <dcterms:modified xsi:type="dcterms:W3CDTF">2021-10-11T14:06:16Z</dcterms:modified>
</cp:coreProperties>
</file>