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Faith    </w:t>
      </w:r>
      <w:r>
        <w:t xml:space="preserve">   Believe     </w:t>
      </w:r>
      <w:r>
        <w:t xml:space="preserve">   Cool    </w:t>
      </w:r>
      <w:r>
        <w:t xml:space="preserve">   Tolerance     </w:t>
      </w:r>
      <w:r>
        <w:t xml:space="preserve">   Virtue    </w:t>
      </w:r>
      <w:r>
        <w:t xml:space="preserve">   Quietly    </w:t>
      </w:r>
      <w:r>
        <w:t xml:space="preserve">   Calmly     </w:t>
      </w:r>
      <w:r>
        <w:t xml:space="preserve">   Bravely    </w:t>
      </w:r>
      <w:r>
        <w:t xml:space="preserve">   Understanding    </w:t>
      </w:r>
      <w:r>
        <w:t xml:space="preserve">   Love    </w:t>
      </w:r>
      <w:r>
        <w:t xml:space="preserve">   Happiness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2021-10-11T14:05:24Z</dcterms:created>
  <dcterms:modified xsi:type="dcterms:W3CDTF">2021-10-11T14:05:24Z</dcterms:modified>
</cp:coreProperties>
</file>