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Complaining    </w:t>
      </w:r>
      <w:r>
        <w:t xml:space="preserve">   Whining    </w:t>
      </w:r>
      <w:r>
        <w:t xml:space="preserve">   Wait    </w:t>
      </w:r>
      <w:r>
        <w:t xml:space="preserve">   Love    </w:t>
      </w:r>
      <w:r>
        <w:t xml:space="preserve">   Mercy    </w:t>
      </w:r>
      <w:r>
        <w:t xml:space="preserve">   Loss    </w:t>
      </w:r>
      <w:r>
        <w:t xml:space="preserve">   Faithful    </w:t>
      </w:r>
      <w:r>
        <w:t xml:space="preserve">   Relationship    </w:t>
      </w:r>
      <w:r>
        <w:t xml:space="preserve">   Reward    </w:t>
      </w:r>
      <w:r>
        <w:t xml:space="preserve">   Struggle    </w:t>
      </w:r>
      <w:r>
        <w:t xml:space="preserve">   Strength    </w:t>
      </w:r>
      <w:r>
        <w:t xml:space="preserve">   Strong    </w:t>
      </w:r>
      <w:r>
        <w:t xml:space="preserve">   Gods Timing    </w:t>
      </w:r>
      <w:r>
        <w:t xml:space="preserve">   Hard    </w:t>
      </w:r>
      <w:r>
        <w:t xml:space="preserve">   Patient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Patience</dc:title>
  <dcterms:created xsi:type="dcterms:W3CDTF">2021-10-11T14:06:41Z</dcterms:created>
  <dcterms:modified xsi:type="dcterms:W3CDTF">2021-10-11T14:06:41Z</dcterms:modified>
</cp:coreProperties>
</file>