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Access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registration    </w:t>
      </w:r>
      <w:r>
        <w:t xml:space="preserve">   nurse    </w:t>
      </w:r>
      <w:r>
        <w:t xml:space="preserve">   inpatient    </w:t>
      </w:r>
      <w:r>
        <w:t xml:space="preserve">   demo    </w:t>
      </w:r>
      <w:r>
        <w:t xml:space="preserve">   birthday    </w:t>
      </w:r>
      <w:r>
        <w:t xml:space="preserve">   triage    </w:t>
      </w:r>
      <w:r>
        <w:t xml:space="preserve">   provider    </w:t>
      </w:r>
      <w:r>
        <w:t xml:space="preserve">   nextbar    </w:t>
      </w:r>
      <w:r>
        <w:t xml:space="preserve">   tricare    </w:t>
      </w:r>
      <w:r>
        <w:t xml:space="preserve">   medicare    </w:t>
      </w:r>
      <w:r>
        <w:t xml:space="preserve">   medicaid    </w:t>
      </w:r>
      <w:r>
        <w:t xml:space="preserve">   inmate    </w:t>
      </w:r>
      <w:r>
        <w:t xml:space="preserve">   consent    </w:t>
      </w:r>
      <w:r>
        <w:t xml:space="preserve">   armband    </w:t>
      </w:r>
      <w:r>
        <w:t xml:space="preserve">   supplemental    </w:t>
      </w:r>
      <w:r>
        <w:t xml:space="preserve">   order    </w:t>
      </w:r>
      <w:r>
        <w:t xml:space="preserve">   mnemonic    </w:t>
      </w:r>
      <w:r>
        <w:t xml:space="preserve">   laboranddelivery    </w:t>
      </w:r>
      <w:r>
        <w:t xml:space="preserve">   injury    </w:t>
      </w:r>
      <w:r>
        <w:t xml:space="preserve">   citrix    </w:t>
      </w:r>
      <w:r>
        <w:t xml:space="preserve">   acryness    </w:t>
      </w:r>
      <w:r>
        <w:t xml:space="preserve">   smile    </w:t>
      </w:r>
      <w:r>
        <w:t xml:space="preserve">   observation    </w:t>
      </w:r>
      <w:r>
        <w:t xml:space="preserve">   meditech    </w:t>
      </w:r>
      <w:r>
        <w:t xml:space="preserve">   insurance    </w:t>
      </w:r>
      <w:r>
        <w:t xml:space="preserve">   emergency    </w:t>
      </w:r>
      <w:r>
        <w:t xml:space="preserve">   charitycare    </w:t>
      </w:r>
      <w:r>
        <w:t xml:space="preserve">   directives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Access</dc:title>
  <dcterms:created xsi:type="dcterms:W3CDTF">2021-10-11T14:06:59Z</dcterms:created>
  <dcterms:modified xsi:type="dcterms:W3CDTF">2021-10-11T14:06:59Z</dcterms:modified>
</cp:coreProperties>
</file>