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Provider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Maintenance Organization; A type of health insurance plan that usually limits coverage to care from doctors who work for or contract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oint federal and state program to provide Medical insurance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count/list of patient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Questionnaire to determine primary payor before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is the holder of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payment for a covered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ost sharing in which the subscriber is responsible for a specific percentage of the cost of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be disclosed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sum of money that beneficiary must contribute towards the cost of their healthcare before insurance benefits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administrative branch within the Department of Health and Human Services that is responsible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health insurance plan primarily for seniors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and storage on patient demographic, insurance, and clinical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ederal law requiring employers to permit employees to continue their group health insurance coverage after termination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</dc:title>
  <dcterms:created xsi:type="dcterms:W3CDTF">2022-08-17T21:20:18Z</dcterms:created>
  <dcterms:modified xsi:type="dcterms:W3CDTF">2022-08-17T21:20:18Z</dcterms:modified>
</cp:coreProperties>
</file>