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claim review process used when a beneficiary is insured by 2 or more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large group insurance plan where employees have access to care anywhere in the country without a referral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Conducting ourselves ethically and within the law of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administrative branch within the Department of Health and Human Services that is responsible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Master Index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Insurance _____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used in managed care plans for the PCP's authorization for certain specialists and certain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Health Information (PHI-protected by HIPAA)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Cost sharing in which the subscriber is responsible for a specific percentage of the cost of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Federal law requiring employers to permit employees to continue their group health insurance coverage after 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accurately accounting for all ADT activity within or across entities (Census 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Ambulatory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health insurance plan primarily for seniors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authorization form policyholder for their insurance company to pay benefits directly to the care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sum of money that beneficiaries must contribute towards the cost of their healthcare before insurance benefits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Questionnaire used to identify the primary payor over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Diagnosis Coding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 federal and state program to provide Medical insurance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designated to receive proceeds on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is a holder of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 submitted to insurance company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of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Portion of bill that beneficiary must contribute once benefits have begun (__pay)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EMTA_A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Osteopathic 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</dc:title>
  <dcterms:created xsi:type="dcterms:W3CDTF">2021-10-11T14:07:10Z</dcterms:created>
  <dcterms:modified xsi:type="dcterms:W3CDTF">2021-10-11T14:07:10Z</dcterms:modified>
</cp:coreProperties>
</file>