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Access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SWITCHBOARD    </w:t>
      </w:r>
      <w:r>
        <w:t xml:space="preserve">   RELAY    </w:t>
      </w:r>
      <w:r>
        <w:t xml:space="preserve">   PARAGON    </w:t>
      </w:r>
      <w:r>
        <w:t xml:space="preserve">   REGISTRAR    </w:t>
      </w:r>
      <w:r>
        <w:t xml:space="preserve">   COINSURANCE    </w:t>
      </w:r>
      <w:r>
        <w:t xml:space="preserve">   DEDUCTIBLE    </w:t>
      </w:r>
      <w:r>
        <w:t xml:space="preserve">   COPAY    </w:t>
      </w:r>
      <w:r>
        <w:t xml:space="preserve">   AUTHORIZATION    </w:t>
      </w:r>
      <w:r>
        <w:t xml:space="preserve">   ELIGIBILITY    </w:t>
      </w:r>
      <w:r>
        <w:t xml:space="preserve">   SCHEDULING    </w:t>
      </w:r>
      <w:r>
        <w:t xml:space="preserve">   SELF PAY    </w:t>
      </w:r>
      <w:r>
        <w:t xml:space="preserve">   TEAMWORK    </w:t>
      </w:r>
      <w:r>
        <w:t xml:space="preserve">   IDENTIFIER    </w:t>
      </w:r>
      <w:r>
        <w:t xml:space="preserve">   VERIFICATION    </w:t>
      </w:r>
      <w:r>
        <w:t xml:space="preserve">   ADMITTING    </w:t>
      </w:r>
      <w:r>
        <w:t xml:space="preserve">   DRAWSTATION    </w:t>
      </w:r>
      <w:r>
        <w:t xml:space="preserve">   EMERGENCY    </w:t>
      </w:r>
      <w:r>
        <w:t xml:space="preserve">   CARDIOLOGY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Access</dc:title>
  <dcterms:created xsi:type="dcterms:W3CDTF">2021-10-11T14:05:58Z</dcterms:created>
  <dcterms:modified xsi:type="dcterms:W3CDTF">2021-10-11T14:05:58Z</dcterms:modified>
</cp:coreProperties>
</file>