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Access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and storage on patient demographics and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bill submitted to insurance company for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used in managed care plans for the pcp's authorization for certain specialist and certain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conducting ourselves ethically and within the law of business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making 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to be disclosed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overdue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healthcare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designated to receive proceeds of an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fixed sum of money that beneficiary must contribute towards the cost of their healthcare before insurance benefits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same____surgery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conducting ourselves ethically and within the law of business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cost sharing in which the subscriber is responsible for a percentage of the cost of healthcare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directions on how to get to correct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law requiring employers to permit employees to continue their group health insurance coverage after 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official count of patient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administrative branch within the Department of Health and Human Services that is responsible for Medicare and Medicaid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Medicare Secondary Payor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portion of bill that beneficiary must contribute once insurance benefits have begun (__pay)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admitted for multi-day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Emergency Medical Treatment and Labor 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Access Crossword Puzzle</dc:title>
  <dcterms:created xsi:type="dcterms:W3CDTF">2022-08-17T21:17:08Z</dcterms:created>
  <dcterms:modified xsi:type="dcterms:W3CDTF">2022-08-17T21:17:08Z</dcterms:modified>
</cp:coreProperties>
</file>