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 Week 2019</w:t>
      </w:r>
    </w:p>
    <w:p>
      <w:pPr>
        <w:pStyle w:val="Questions"/>
      </w:pPr>
      <w:r>
        <w:t xml:space="preserve">1. UNOSRCCEIAN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SGNRRTEOTIIA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PYOAC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RIAECTR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EREIMACD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CEMAIDDI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TUO OF OPKCET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BCUDLEITED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EREITIPCFOIACRNT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SPM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ECSBOSURL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UMAAHN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LOIYPC RLDHOE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ETANITP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BOC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 Week 2019</dc:title>
  <dcterms:created xsi:type="dcterms:W3CDTF">2021-10-11T14:06:55Z</dcterms:created>
  <dcterms:modified xsi:type="dcterms:W3CDTF">2021-10-11T14:06:55Z</dcterms:modified>
</cp:coreProperties>
</file>