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Access Word Scramble</w:t>
      </w:r>
    </w:p>
    <w:p>
      <w:pPr>
        <w:pStyle w:val="Questions"/>
      </w:pPr>
      <w:r>
        <w:t xml:space="preserve">1. IURATNNQEA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ESLERDCUEH ITKWSRLO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CAIML DEIT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RTCAELN OEIMNTPNTAP SDEK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ACILLNCI TRNPDETAME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NO HSWO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EFTASY ETNVE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NPINEOMATPT UESRTEQ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RDYAT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RELA ITEM BETYGIILLII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CSKI ACLL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ETRDIRCO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ESHNUCIGLD ORIDTOOACRN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ESTTEGAPRRNROII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ANSNEUCIR ECGOAEVR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SLECRLA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AUGNRTROA COACUNT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AYLTASN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VDCOI RGIATE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EMESGSA RNTECE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WTIASTLI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CIREDMTA GCENASH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EOPNHLTEE RUOTENECN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PRSROIVESU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AMKS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POT RTEESUQ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EVSIERC ETTICK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RRALRFEE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RDOO ESGERNNCI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 Word Scramble</dc:title>
  <dcterms:created xsi:type="dcterms:W3CDTF">2021-10-11T14:07:21Z</dcterms:created>
  <dcterms:modified xsi:type="dcterms:W3CDTF">2021-10-11T14:07:21Z</dcterms:modified>
</cp:coreProperties>
</file>