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Access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intake specialist    </w:t>
      </w:r>
      <w:r>
        <w:t xml:space="preserve">   preregistration    </w:t>
      </w:r>
      <w:r>
        <w:t xml:space="preserve">   denials    </w:t>
      </w:r>
      <w:r>
        <w:t xml:space="preserve">   patient identification    </w:t>
      </w:r>
      <w:r>
        <w:t xml:space="preserve">   financial assistance    </w:t>
      </w:r>
      <w:r>
        <w:t xml:space="preserve">   patient satisfaction    </w:t>
      </w:r>
      <w:r>
        <w:t xml:space="preserve">   scheduling    </w:t>
      </w:r>
      <w:r>
        <w:t xml:space="preserve">   insurance verification    </w:t>
      </w:r>
      <w:r>
        <w:t xml:space="preserve">   price estimator    </w:t>
      </w:r>
      <w:r>
        <w:t xml:space="preserve">   precert    </w:t>
      </w:r>
      <w:r>
        <w:t xml:space="preserve">   real time eligibility    </w:t>
      </w:r>
      <w:r>
        <w:t xml:space="preserve">   coinsurance    </w:t>
      </w:r>
      <w:r>
        <w:t xml:space="preserve">   authorization    </w:t>
      </w:r>
      <w:r>
        <w:t xml:space="preserve">   self pay    </w:t>
      </w:r>
      <w:r>
        <w:t xml:space="preserve">   copay    </w:t>
      </w:r>
      <w:r>
        <w:t xml:space="preserve">   deductible    </w:t>
      </w:r>
      <w:r>
        <w:t xml:space="preserve">   insurance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Access Word Search</dc:title>
  <dcterms:created xsi:type="dcterms:W3CDTF">2021-10-11T14:05:41Z</dcterms:created>
  <dcterms:modified xsi:type="dcterms:W3CDTF">2021-10-11T14:05:41Z</dcterms:modified>
</cp:coreProperties>
</file>