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Prompt pay discount    </w:t>
      </w:r>
      <w:r>
        <w:t xml:space="preserve">   Wait time    </w:t>
      </w:r>
      <w:r>
        <w:t xml:space="preserve">   Estimates    </w:t>
      </w:r>
      <w:r>
        <w:t xml:space="preserve">   Consents    </w:t>
      </w:r>
      <w:r>
        <w:t xml:space="preserve">   Outpatient testing    </w:t>
      </w:r>
      <w:r>
        <w:t xml:space="preserve">   Inpatient    </w:t>
      </w:r>
      <w:r>
        <w:t xml:space="preserve">   Indexer    </w:t>
      </w:r>
      <w:r>
        <w:t xml:space="preserve">   Diagnosis    </w:t>
      </w:r>
      <w:r>
        <w:t xml:space="preserve">   Coding    </w:t>
      </w:r>
      <w:r>
        <w:t xml:space="preserve">   Adjustments    </w:t>
      </w:r>
      <w:r>
        <w:t xml:space="preserve">   Indigent Care    </w:t>
      </w:r>
      <w:r>
        <w:t xml:space="preserve">   Denials    </w:t>
      </w:r>
      <w:r>
        <w:t xml:space="preserve">   Claims    </w:t>
      </w:r>
      <w:r>
        <w:t xml:space="preserve">   Patient Access    </w:t>
      </w:r>
      <w:r>
        <w:t xml:space="preserve">   Patient    </w:t>
      </w:r>
      <w:r>
        <w:t xml:space="preserve">   Insurance Card    </w:t>
      </w:r>
      <w:r>
        <w:t xml:space="preserve">   Deductible    </w:t>
      </w:r>
      <w:r>
        <w:t xml:space="preserve">   Coinsurance    </w:t>
      </w:r>
      <w:r>
        <w:t xml:space="preserve">   Copay    </w:t>
      </w:r>
      <w:r>
        <w:t xml:space="preserve">   Registration    </w:t>
      </w:r>
      <w:r>
        <w:t xml:space="preserve">   Medical Necessity    </w:t>
      </w:r>
      <w:r>
        <w:t xml:space="preserve">   Financial Counseling    </w:t>
      </w:r>
      <w:r>
        <w:t xml:space="preserve">   Pre-Certification    </w:t>
      </w:r>
      <w:r>
        <w:t xml:space="preserve">   Insurance Verification    </w:t>
      </w:r>
      <w:r>
        <w:t xml:space="preserve">   Pre-Registration    </w:t>
      </w:r>
      <w:r>
        <w:t xml:space="preserve">   Scheduling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</dc:title>
  <dcterms:created xsi:type="dcterms:W3CDTF">2021-10-11T14:06:18Z</dcterms:created>
  <dcterms:modified xsi:type="dcterms:W3CDTF">2021-10-11T14:06:18Z</dcterms:modified>
</cp:coreProperties>
</file>