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Patient Accounting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account    </w:t>
      </w:r>
      <w:r>
        <w:t xml:space="preserve">   adjustment    </w:t>
      </w:r>
      <w:r>
        <w:t xml:space="preserve">   balance    </w:t>
      </w:r>
      <w:r>
        <w:t xml:space="preserve">   benefits    </w:t>
      </w:r>
      <w:r>
        <w:t xml:space="preserve">   block    </w:t>
      </w:r>
      <w:r>
        <w:t xml:space="preserve">   cigna    </w:t>
      </w:r>
      <w:r>
        <w:t xml:space="preserve">   consents    </w:t>
      </w:r>
      <w:r>
        <w:t xml:space="preserve">   contract    </w:t>
      </w:r>
      <w:r>
        <w:t xml:space="preserve">   deductible    </w:t>
      </w:r>
      <w:r>
        <w:t xml:space="preserve">   denial    </w:t>
      </w:r>
      <w:r>
        <w:t xml:space="preserve">   diagnosis    </w:t>
      </w:r>
      <w:r>
        <w:t xml:space="preserve">   facility    </w:t>
      </w:r>
      <w:r>
        <w:t xml:space="preserve">   financial    </w:t>
      </w:r>
      <w:r>
        <w:t xml:space="preserve">   hipaa    </w:t>
      </w:r>
      <w:r>
        <w:t xml:space="preserve">   insurance    </w:t>
      </w:r>
      <w:r>
        <w:t xml:space="preserve">   medicaid    </w:t>
      </w:r>
      <w:r>
        <w:t xml:space="preserve">   medicare    </w:t>
      </w:r>
      <w:r>
        <w:t xml:space="preserve">   payment    </w:t>
      </w:r>
      <w:r>
        <w:t xml:space="preserve">   payor    </w:t>
      </w:r>
      <w:r>
        <w:t xml:space="preserve">   provider    </w:t>
      </w:r>
      <w:r>
        <w:t xml:space="preserve">   questionnaire    </w:t>
      </w:r>
      <w:r>
        <w:t xml:space="preserve">   reception    </w:t>
      </w:r>
      <w:r>
        <w:t xml:space="preserve">   registration    </w:t>
      </w:r>
      <w:r>
        <w:t xml:space="preserve">   reimbursement    </w:t>
      </w:r>
      <w:r>
        <w:t xml:space="preserve">   rejection    </w:t>
      </w:r>
      <w:r>
        <w:t xml:space="preserve">   revenue    </w:t>
      </w:r>
      <w:r>
        <w:t xml:space="preserve">   schedule    </w:t>
      </w:r>
      <w:r>
        <w:t xml:space="preserve">   statement    </w:t>
      </w:r>
      <w:r>
        <w:t xml:space="preserve">   uhc    </w:t>
      </w:r>
      <w:r>
        <w:t xml:space="preserve">   verification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Patient Accounting</dc:title>
  <dcterms:created xsi:type="dcterms:W3CDTF">2021-10-11T14:05:35Z</dcterms:created>
  <dcterms:modified xsi:type="dcterms:W3CDTF">2021-10-11T14:05:35Z</dcterms:modified>
</cp:coreProperties>
</file>