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Admissions Word Scramble</w:t>
      </w:r>
    </w:p>
    <w:p>
      <w:pPr>
        <w:pStyle w:val="Questions"/>
      </w:pPr>
      <w:r>
        <w:t xml:space="preserve">1. RSENCIAUN CRAD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AHIAP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RCGYEMNEE ORMO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EITNRIGSTOAR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NONTECS ORFM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RCRIESBSBU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ARATGONUR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NXET FO IKN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IPTENATNI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TNVSOBRAOIE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BLEASL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ESEFCAEHT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insurance card    </w:t>
      </w:r>
      <w:r>
        <w:t xml:space="preserve">   HIPAA    </w:t>
      </w:r>
      <w:r>
        <w:t xml:space="preserve">   emergency room    </w:t>
      </w:r>
      <w:r>
        <w:t xml:space="preserve">   registration     </w:t>
      </w:r>
      <w:r>
        <w:t xml:space="preserve">   Consent form    </w:t>
      </w:r>
      <w:r>
        <w:t xml:space="preserve">   Subscriber    </w:t>
      </w:r>
      <w:r>
        <w:t xml:space="preserve">   Guarantor     </w:t>
      </w:r>
      <w:r>
        <w:t xml:space="preserve">   next of kin    </w:t>
      </w:r>
      <w:r>
        <w:t xml:space="preserve">   inpatient    </w:t>
      </w:r>
      <w:r>
        <w:t xml:space="preserve">   observation    </w:t>
      </w:r>
      <w:r>
        <w:t xml:space="preserve">   labels    </w:t>
      </w:r>
      <w:r>
        <w:t xml:space="preserve">   facesheet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Admissions Word Scramble</dc:title>
  <dcterms:created xsi:type="dcterms:W3CDTF">2021-10-11T14:06:50Z</dcterms:created>
  <dcterms:modified xsi:type="dcterms:W3CDTF">2021-10-11T14:06:50Z</dcterms:modified>
</cp:coreProperties>
</file>