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sputum that contains pus?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for the amount of blood pumped by heart per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Suggests inadequate oxygenation, found around lips and oral mucosa is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a pt who awakens only with difficulty, responds slowly when aroused?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for absence of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profuse sweating secretion?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 what the A means in SOAP?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a type of assessment that requires touching using hand, palms, and fingertips?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short high pitched sounds during inspiration?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when body temperature is below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swelling of lower extremities?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a type of assessment that requires you to listen to all body sounds?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used for deep and fast respirations caused by Diabetic Ketoacidosis?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clubbing?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the unpleasant urge to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vomiting blood from GI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labored breathing in reclining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chest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normal breath sounds?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absence of fever?</w:t>
            </w:r>
          </w:p>
        </w:tc>
      </w:tr>
    </w:tbl>
    <w:p>
      <w:pPr>
        <w:pStyle w:val="WordBankLarge"/>
      </w:pPr>
      <w:r>
        <w:t xml:space="preserve">   Auscultation     </w:t>
      </w:r>
      <w:r>
        <w:t xml:space="preserve">   Palpation    </w:t>
      </w:r>
      <w:r>
        <w:t xml:space="preserve">   Obtunded    </w:t>
      </w:r>
      <w:r>
        <w:t xml:space="preserve">   Hypothermia    </w:t>
      </w:r>
      <w:r>
        <w:t xml:space="preserve">   Apnea    </w:t>
      </w:r>
      <w:r>
        <w:t xml:space="preserve">   Cardiac Output     </w:t>
      </w:r>
      <w:r>
        <w:t xml:space="preserve">   Kussmals Breathing     </w:t>
      </w:r>
      <w:r>
        <w:t xml:space="preserve">   Vesicular     </w:t>
      </w:r>
      <w:r>
        <w:t xml:space="preserve">   Fine Crackles     </w:t>
      </w:r>
      <w:r>
        <w:t xml:space="preserve">   Purulent     </w:t>
      </w:r>
      <w:r>
        <w:t xml:space="preserve">   Central Cyanosis     </w:t>
      </w:r>
      <w:r>
        <w:t xml:space="preserve">   Angina    </w:t>
      </w:r>
      <w:r>
        <w:t xml:space="preserve">   Orthopnea    </w:t>
      </w:r>
      <w:r>
        <w:t xml:space="preserve">   Diaphoresis    </w:t>
      </w:r>
      <w:r>
        <w:t xml:space="preserve">   Pedal Edema    </w:t>
      </w:r>
      <w:r>
        <w:t xml:space="preserve">   Afebrile    </w:t>
      </w:r>
      <w:r>
        <w:t xml:space="preserve">   Chronic hypoxia    </w:t>
      </w:r>
      <w:r>
        <w:t xml:space="preserve">   Hematemesis    </w:t>
      </w:r>
      <w:r>
        <w:t xml:space="preserve">   Assessment    </w:t>
      </w:r>
      <w:r>
        <w:t xml:space="preserve">   Breathlessness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</dc:title>
  <dcterms:created xsi:type="dcterms:W3CDTF">2021-10-11T14:06:59Z</dcterms:created>
  <dcterms:modified xsi:type="dcterms:W3CDTF">2021-10-11T14:06:59Z</dcterms:modified>
</cp:coreProperties>
</file>