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Assessment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Autoimmune destruction of the red blood cells in foals. Clinical signs include yellow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Breath smelling of pear drops is indicative of ?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Equipment for measuring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Normal temperature for a rat (degrees centigrade)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species that are obligate nose breathers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for blue/black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problem that is currently affecting a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Excessive blinking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lymph nodes that become enlarged with respiratory disease in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 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Diseases of the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Lung sounds described with bronchitis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temperature within a normal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of awareness of a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factors that can be assessed objectively to assess the condition of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Pulse point located near to the tail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Assessment of behaviour and demeanour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Excrement unique to birds and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Bird with a heart rate of 150-350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Inspiratory noise associated with upper respiratory tract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the cornea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Assessment Crossword</dc:title>
  <dcterms:created xsi:type="dcterms:W3CDTF">2021-10-11T14:06:21Z</dcterms:created>
  <dcterms:modified xsi:type="dcterms:W3CDTF">2021-10-11T14:06:21Z</dcterms:modified>
</cp:coreProperties>
</file>