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permission for something to happen or agreement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sense of pride in oneself;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unjust or prejudicial treatment of different categories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or fact of entering or being allowed to enter a place, organization,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or course of action to which a person is morally or legally bound; a duty or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from external control or influence;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receiving or registered to receive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limiting access or placing restrictions on certain types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moral obligation to behave correctly toward or in respect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maintenance or improvement of health via the diagnosis, treatment, and prevention of disease, illness, &amp;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care given to a patient for an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condition of being free from being observed or freedom from invasion of personal matters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Bill of Rights</dc:title>
  <dcterms:created xsi:type="dcterms:W3CDTF">2021-10-11T14:05:43Z</dcterms:created>
  <dcterms:modified xsi:type="dcterms:W3CDTF">2021-10-11T14:05:43Z</dcterms:modified>
</cp:coreProperties>
</file>