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why    </w:t>
      </w:r>
      <w:r>
        <w:t xml:space="preserve">   dress    </w:t>
      </w:r>
      <w:r>
        <w:t xml:space="preserve">   stance    </w:t>
      </w:r>
      <w:r>
        <w:t xml:space="preserve">   selfdirecting    </w:t>
      </w:r>
      <w:r>
        <w:t xml:space="preserve">   flexible    </w:t>
      </w:r>
      <w:r>
        <w:t xml:space="preserve">   smile    </w:t>
      </w:r>
      <w:r>
        <w:t xml:space="preserve">   demeanor    </w:t>
      </w:r>
      <w:r>
        <w:t xml:space="preserve">   lookup    </w:t>
      </w:r>
      <w:r>
        <w:t xml:space="preserve">   unfoldarms    </w:t>
      </w:r>
      <w:r>
        <w:t xml:space="preserve">   leanin    </w:t>
      </w:r>
      <w:r>
        <w:t xml:space="preserve">   caring    </w:t>
      </w:r>
      <w:r>
        <w:t xml:space="preserve">   respect    </w:t>
      </w:r>
      <w:r>
        <w:t xml:space="preserve">   dependable    </w:t>
      </w:r>
      <w:r>
        <w:t xml:space="preserve">   leaveearly    </w:t>
      </w:r>
      <w:r>
        <w:t xml:space="preserve">   knowledge    </w:t>
      </w:r>
      <w:r>
        <w:t xml:space="preserve">   professional    </w:t>
      </w:r>
      <w:r>
        <w:t xml:space="preserve">   planb    </w:t>
      </w:r>
      <w:r>
        <w:t xml:space="preserve">   ontime    </w:t>
      </w:r>
      <w:r>
        <w:t xml:space="preserve">   engaging    </w:t>
      </w:r>
      <w:r>
        <w:t xml:space="preserve">   compassionate    </w:t>
      </w:r>
      <w:r>
        <w:t xml:space="preserve">   teamplayer    </w:t>
      </w:r>
      <w:r>
        <w:t xml:space="preserve">   voicetone    </w:t>
      </w:r>
      <w:r>
        <w:t xml:space="preserve">   prioritize    </w:t>
      </w:r>
      <w:r>
        <w:t xml:space="preserve">   empathy    </w:t>
      </w:r>
      <w:r>
        <w:t xml:space="preserve">   initiative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</dc:title>
  <dcterms:created xsi:type="dcterms:W3CDTF">2021-10-11T14:07:28Z</dcterms:created>
  <dcterms:modified xsi:type="dcterms:W3CDTF">2021-10-11T14:07:28Z</dcterms:modified>
</cp:coreProperties>
</file>