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Care Cordination and Education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referred to as vocational nurses.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similar training to physicians and are licensed to practice medicine as long as they are supervised by a medical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licensed by individual states and have an associate or bachelors degree in nursing,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more education and experience than RNs,and can usually preform the same tasks as a physician assistant.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Diagnosis and treats conditions in specific areas of expertise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 and educate patients on how to preform everyday life after physical,mental,or developmental disability has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Prepare and dispense medications prescribed by authorized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provider the patient seeks care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 a patients pain,strength,and mobility and then develops a treatment plan to improve any areas of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Diagnose and treat issues relating to the teeth and or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 Cordination and Education Groups</dc:title>
  <dcterms:created xsi:type="dcterms:W3CDTF">2021-10-11T14:06:48Z</dcterms:created>
  <dcterms:modified xsi:type="dcterms:W3CDTF">2021-10-11T14:06:48Z</dcterms:modified>
</cp:coreProperties>
</file>