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Care Management-ED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framework for sorting patients according to acuity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chest movement is characteristic of flail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drooping eyelid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occurs with hypervolemia, right ventricular failure, cardiac tamponade &amp; tension pneumothorax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system of triage is used during a mass-casualty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_______________main elements that are assessed when doing triage of the pediatric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planning includes an assessment of the patient's physiologic, psychologic, social &amp; cultural needs; it starts at admission.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Suture removal would be at this level in the three-level acuity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why the patient is seeking help in his or  own words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sign is characterized by bruising around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initial assessment that consists of ABCD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mnemonic is used for mechanism of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_____________________ is the acronym used when performing a pediatric focused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patient with a myocardial infarction would be at this level in the three-level acuity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Care Management-ED</dc:title>
  <dcterms:created xsi:type="dcterms:W3CDTF">2021-10-11T14:06:42Z</dcterms:created>
  <dcterms:modified xsi:type="dcterms:W3CDTF">2021-10-11T14:06:42Z</dcterms:modified>
</cp:coreProperties>
</file>