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Care Technicians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take vitals    </w:t>
      </w:r>
      <w:r>
        <w:t xml:space="preserve">   assistance    </w:t>
      </w:r>
      <w:r>
        <w:t xml:space="preserve">   communication    </w:t>
      </w:r>
      <w:r>
        <w:t xml:space="preserve">   support    </w:t>
      </w:r>
      <w:r>
        <w:t xml:space="preserve">   printing    </w:t>
      </w:r>
      <w:r>
        <w:t xml:space="preserve">   lifting    </w:t>
      </w:r>
      <w:r>
        <w:t xml:space="preserve">   transport    </w:t>
      </w:r>
      <w:r>
        <w:t xml:space="preserve">   answering phones    </w:t>
      </w:r>
      <w:r>
        <w:t xml:space="preserve">   making beds    </w:t>
      </w:r>
      <w:r>
        <w:t xml:space="preserve">   personal care    </w:t>
      </w:r>
      <w:r>
        <w:t xml:space="preserve">   CPR    </w:t>
      </w:r>
      <w:r>
        <w:t xml:space="preserve">   emotional support    </w:t>
      </w:r>
      <w:r>
        <w:t xml:space="preserve">   bathing    </w:t>
      </w:r>
      <w:r>
        <w:t xml:space="preserve">   toileting    </w:t>
      </w:r>
      <w:r>
        <w:t xml:space="preserve">   feedings    </w:t>
      </w:r>
      <w:r>
        <w:t xml:space="preserve">   patient centered    </w:t>
      </w:r>
      <w:r>
        <w:t xml:space="preserve">   increased aging population    </w:t>
      </w:r>
      <w:r>
        <w:t xml:space="preserve">   expected job growth    </w:t>
      </w:r>
      <w:r>
        <w:t xml:space="preserve">   high school diploma    </w:t>
      </w:r>
      <w:r>
        <w:t xml:space="preserve">   equivalent work experience    </w:t>
      </w:r>
      <w:r>
        <w:t xml:space="preserve">   on the job training    </w:t>
      </w:r>
      <w:r>
        <w:t xml:space="preserve">   training program    </w:t>
      </w:r>
      <w:r>
        <w:t xml:space="preserve">   tech    </w:t>
      </w:r>
      <w:r>
        <w:t xml:space="preserve">   care    </w:t>
      </w:r>
      <w:r>
        <w:t xml:space="preserve">   supervision    </w:t>
      </w:r>
      <w:r>
        <w:t xml:space="preserve">   tasks    </w:t>
      </w:r>
      <w:r>
        <w:t xml:space="preserve">   PCT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 Technicians</dc:title>
  <dcterms:created xsi:type="dcterms:W3CDTF">2021-10-11T14:07:06Z</dcterms:created>
  <dcterms:modified xsi:type="dcterms:W3CDTF">2021-10-11T14:07:06Z</dcterms:modified>
</cp:coreProperties>
</file>