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handwashing    </w:t>
      </w:r>
      <w:r>
        <w:t xml:space="preserve">   transmission    </w:t>
      </w:r>
      <w:r>
        <w:t xml:space="preserve">   vehicle    </w:t>
      </w:r>
      <w:r>
        <w:t xml:space="preserve">   vector    </w:t>
      </w:r>
      <w:r>
        <w:t xml:space="preserve">   inflammation    </w:t>
      </w:r>
      <w:r>
        <w:t xml:space="preserve">   tuberculosis    </w:t>
      </w:r>
      <w:r>
        <w:t xml:space="preserve">   airborne    </w:t>
      </w:r>
      <w:r>
        <w:t xml:space="preserve">   droplet    </w:t>
      </w:r>
      <w:r>
        <w:t xml:space="preserve">   nosocomial    </w:t>
      </w:r>
      <w:r>
        <w:t xml:space="preserve">   autoclave    </w:t>
      </w:r>
      <w:r>
        <w:t xml:space="preserve">   sterilization    </w:t>
      </w:r>
      <w:r>
        <w:t xml:space="preserve">   radiologist    </w:t>
      </w:r>
      <w:r>
        <w:t xml:space="preserve">   radiology    </w:t>
      </w:r>
      <w:r>
        <w:t xml:space="preserve">   sphygmomanometer    </w:t>
      </w:r>
      <w:r>
        <w:t xml:space="preserve">   stroke    </w:t>
      </w:r>
      <w:r>
        <w:t xml:space="preserve">   aphasia    </w:t>
      </w:r>
      <w:r>
        <w:t xml:space="preserve">   dysphasia    </w:t>
      </w:r>
      <w:r>
        <w:t xml:space="preserve">   urticaria    </w:t>
      </w:r>
      <w:r>
        <w:t xml:space="preserve">   epistaxis    </w:t>
      </w:r>
      <w:r>
        <w:t xml:space="preserve">   tachycardia    </w:t>
      </w:r>
      <w:r>
        <w:t xml:space="preserve">   bradypnea    </w:t>
      </w:r>
      <w:r>
        <w:t xml:space="preserve">   negligence    </w:t>
      </w:r>
      <w:r>
        <w:t xml:space="preserve">   respirations    </w:t>
      </w:r>
      <w:r>
        <w:t xml:space="preserve">   pulse    </w:t>
      </w:r>
      <w:r>
        <w:t xml:space="preserve">   HIPAA    </w:t>
      </w:r>
      <w:r>
        <w:t xml:space="preserve">   OSHA    </w:t>
      </w:r>
      <w:r>
        <w:t xml:space="preserve">   assault    </w:t>
      </w:r>
      <w:r>
        <w:t xml:space="preserve">   battery    </w:t>
      </w:r>
      <w:r>
        <w:t xml:space="preserve">   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Care</dc:title>
  <dcterms:created xsi:type="dcterms:W3CDTF">2021-10-11T14:05:33Z</dcterms:created>
  <dcterms:modified xsi:type="dcterms:W3CDTF">2021-10-11T14:05:33Z</dcterms:modified>
</cp:coreProperties>
</file>