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Centered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information base and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 is comprised of people who are very close and often blood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 is made between options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 system helps people through difficult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Actively taking part in gathering, understanding, and using information regarding a plan of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together to reach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Knowledgeable permission regarding care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connection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___ is accepting a person's wishes even when you personally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provides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is an active participant in their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prevents a person from receiving care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Centered Care </dc:title>
  <dcterms:created xsi:type="dcterms:W3CDTF">2021-10-11T14:05:53Z</dcterms:created>
  <dcterms:modified xsi:type="dcterms:W3CDTF">2021-10-11T14:05:53Z</dcterms:modified>
</cp:coreProperties>
</file>