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Centered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Culture    </w:t>
      </w:r>
      <w:r>
        <w:t xml:space="preserve">   Honesty    </w:t>
      </w:r>
      <w:r>
        <w:t xml:space="preserve">   Pain    </w:t>
      </w:r>
      <w:r>
        <w:t xml:space="preserve">   Assess    </w:t>
      </w:r>
      <w:r>
        <w:t xml:space="preserve">   Safety    </w:t>
      </w:r>
      <w:r>
        <w:t xml:space="preserve">   Listen    </w:t>
      </w:r>
      <w:r>
        <w:t xml:space="preserve">   Comfort    </w:t>
      </w:r>
      <w:r>
        <w:t xml:space="preserve">   Family    </w:t>
      </w:r>
      <w:r>
        <w:t xml:space="preserve">   Caregiver    </w:t>
      </w:r>
      <w:r>
        <w:t xml:space="preserve">   Social Needs    </w:t>
      </w:r>
      <w:r>
        <w:t xml:space="preserve">   Physical Needs    </w:t>
      </w:r>
      <w:r>
        <w:t xml:space="preserve">   Emotional Needs    </w:t>
      </w:r>
      <w:r>
        <w:t xml:space="preserve">   Spiritual Needs    </w:t>
      </w:r>
      <w:r>
        <w:t xml:space="preserve">   Support    </w:t>
      </w:r>
      <w:r>
        <w:t xml:space="preserve">   Compassion    </w:t>
      </w:r>
      <w:r>
        <w:t xml:space="preserve">   Educate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Centered Care</dc:title>
  <dcterms:created xsi:type="dcterms:W3CDTF">2021-10-11T14:06:04Z</dcterms:created>
  <dcterms:modified xsi:type="dcterms:W3CDTF">2021-10-11T14:06:04Z</dcterms:modified>
</cp:coreProperties>
</file>