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Patient Discipline and Safety Unit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PT must be checked every hour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only for children or adolescents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Regaining control of the PT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when a PT is a danger to themselves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applies power when the citizens are unlikely to act in their own best interest.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remain within an arms length of the PT at all times. Cannot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PT must be checked on every 15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one warning of disruptive behavior, separate the PT from the group and place them in a chair or bench away from everyone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serious public health problem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in which the PT regains full control of their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Events that sets of a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patient should be laid on their what when put into a restraint.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Discipline and Safety Unit Crossword</dc:title>
  <dcterms:created xsi:type="dcterms:W3CDTF">2021-10-11T14:07:14Z</dcterms:created>
  <dcterms:modified xsi:type="dcterms:W3CDTF">2021-10-11T14:07:14Z</dcterms:modified>
</cp:coreProperties>
</file>